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86DE" w14:textId="64C3B5A2" w:rsidR="00F319AE" w:rsidRPr="00F319AE" w:rsidRDefault="00000000" w:rsidP="00F319AE">
      <w:pPr>
        <w:pStyle w:val="Ttulo"/>
        <w:rPr>
          <w:sz w:val="48"/>
          <w:szCs w:val="48"/>
        </w:rPr>
      </w:pPr>
      <w:r w:rsidRPr="00F319AE">
        <w:rPr>
          <w:sz w:val="48"/>
          <w:szCs w:val="48"/>
        </w:rPr>
        <w:t>Matheus Barroso</w:t>
      </w:r>
    </w:p>
    <w:p w14:paraId="42843211" w14:textId="6B4A4213" w:rsidR="00F319AE" w:rsidRPr="00F319AE" w:rsidRDefault="00F319AE" w:rsidP="00F319AE">
      <w:pPr>
        <w:pStyle w:val="Ttulo"/>
        <w:rPr>
          <w:b/>
          <w:bCs/>
          <w:sz w:val="22"/>
          <w:szCs w:val="22"/>
        </w:rPr>
      </w:pPr>
      <w:proofErr w:type="spellStart"/>
      <w:r w:rsidRPr="00F319AE">
        <w:rPr>
          <w:b/>
          <w:bCs/>
          <w:sz w:val="22"/>
          <w:szCs w:val="22"/>
        </w:rPr>
        <w:t>Desenvolvedor</w:t>
      </w:r>
      <w:proofErr w:type="spellEnd"/>
      <w:r w:rsidRPr="00F319AE">
        <w:rPr>
          <w:b/>
          <w:bCs/>
          <w:sz w:val="22"/>
          <w:szCs w:val="22"/>
        </w:rPr>
        <w:t xml:space="preserve"> Back-End </w:t>
      </w:r>
      <w:proofErr w:type="spellStart"/>
      <w:r w:rsidRPr="00F319AE">
        <w:rPr>
          <w:b/>
          <w:bCs/>
          <w:sz w:val="22"/>
          <w:szCs w:val="22"/>
        </w:rPr>
        <w:t>em</w:t>
      </w:r>
      <w:proofErr w:type="spellEnd"/>
      <w:r w:rsidRPr="00F319AE">
        <w:rPr>
          <w:b/>
          <w:bCs/>
          <w:sz w:val="22"/>
          <w:szCs w:val="22"/>
        </w:rPr>
        <w:t xml:space="preserve"> </w:t>
      </w:r>
      <w:proofErr w:type="spellStart"/>
      <w:r w:rsidRPr="00F319AE">
        <w:rPr>
          <w:b/>
          <w:bCs/>
          <w:sz w:val="22"/>
          <w:szCs w:val="22"/>
        </w:rPr>
        <w:t>formação</w:t>
      </w:r>
      <w:proofErr w:type="spellEnd"/>
      <w:r w:rsidRPr="00F319AE">
        <w:rPr>
          <w:b/>
          <w:bCs/>
          <w:sz w:val="22"/>
          <w:szCs w:val="22"/>
        </w:rPr>
        <w:t xml:space="preserve"> | Java, Spring Boot, SQL | AWS Cloud Practitioner</w:t>
      </w:r>
    </w:p>
    <w:p w14:paraId="3E293603" w14:textId="3F0D8C8F" w:rsidR="000F20F3" w:rsidRDefault="000F20F3">
      <w:r w:rsidRPr="000F20F3">
        <w:t xml:space="preserve">Rua </w:t>
      </w:r>
      <w:proofErr w:type="gramStart"/>
      <w:r w:rsidRPr="000F20F3">
        <w:t>do</w:t>
      </w:r>
      <w:proofErr w:type="gramEnd"/>
      <w:r w:rsidRPr="000F20F3">
        <w:t xml:space="preserve"> Cristal, 59 – </w:t>
      </w:r>
      <w:r>
        <w:t>Vila Mariana</w:t>
      </w:r>
      <w:r w:rsidRPr="000F20F3">
        <w:t xml:space="preserve"> – São Paulo, SP </w:t>
      </w:r>
    </w:p>
    <w:p w14:paraId="7A77C16F" w14:textId="75EDDBDC" w:rsidR="005035B8" w:rsidRDefault="005035B8">
      <w:r w:rsidRPr="005035B8">
        <w:t>E</w:t>
      </w:r>
      <w:r w:rsidRPr="005035B8">
        <w:noBreakHyphen/>
        <w:t xml:space="preserve">mail: </w:t>
      </w:r>
      <w:hyperlink r:id="rId6" w:history="1">
        <w:r w:rsidRPr="00A11DD5">
          <w:rPr>
            <w:rStyle w:val="Hyperlink"/>
          </w:rPr>
          <w:t>matheusbarroso.dev@gmail.com</w:t>
        </w:r>
      </w:hyperlink>
    </w:p>
    <w:p w14:paraId="6838D731" w14:textId="67A466DD" w:rsidR="005035B8" w:rsidRDefault="005035B8">
      <w:proofErr w:type="spellStart"/>
      <w:r w:rsidRPr="005035B8">
        <w:t>Celular</w:t>
      </w:r>
      <w:proofErr w:type="spellEnd"/>
      <w:r w:rsidRPr="005035B8">
        <w:t>/WhatsApp</w:t>
      </w:r>
      <w:r w:rsidRPr="005035B8">
        <w:rPr>
          <w:b/>
          <w:bCs/>
        </w:rPr>
        <w:t>:</w:t>
      </w:r>
      <w:r w:rsidRPr="005035B8">
        <w:t xml:space="preserve"> (11) 91153</w:t>
      </w:r>
      <w:r w:rsidRPr="005035B8">
        <w:noBreakHyphen/>
        <w:t>6344</w:t>
      </w:r>
    </w:p>
    <w:p w14:paraId="5CBC55CC" w14:textId="51A322B8" w:rsidR="00443D9F" w:rsidRDefault="00000000">
      <w:r>
        <w:t xml:space="preserve">LinkedIn: </w:t>
      </w:r>
      <w:r w:rsidR="004D4B29">
        <w:t>https://www.linkedin.com/in/matheusdcbarroso</w:t>
      </w:r>
    </w:p>
    <w:p w14:paraId="02DE8811" w14:textId="5F44C24C" w:rsidR="00F2311E" w:rsidRDefault="00000000">
      <w:r>
        <w:t xml:space="preserve">GitHub: </w:t>
      </w:r>
      <w:hyperlink r:id="rId7" w:history="1">
        <w:r w:rsidR="00F2311E" w:rsidRPr="00DB302E">
          <w:rPr>
            <w:rStyle w:val="Hyperlink"/>
          </w:rPr>
          <w:t>https://github.com/matbarroso97</w:t>
        </w:r>
      </w:hyperlink>
    </w:p>
    <w:p w14:paraId="33F6FB3D" w14:textId="77777777" w:rsidR="00443D9F" w:rsidRDefault="00000000">
      <w:r>
        <w:rPr>
          <w:b/>
          <w:sz w:val="24"/>
        </w:rPr>
        <w:t>Objetivo</w:t>
      </w:r>
    </w:p>
    <w:p w14:paraId="25113265" w14:textId="3DFF3F00" w:rsidR="00443D9F" w:rsidRDefault="00000000">
      <w:r>
        <w:t xml:space="preserve">Busco minha primeira oportunidade profissional na área de tecnologia, com foco principal em Desenvolvimento Back-End, mas com interesse também por Desenvolvimento Full Stack, Cloud Computing, DevOps. </w:t>
      </w:r>
      <w:proofErr w:type="spellStart"/>
      <w:r>
        <w:t>Estou</w:t>
      </w:r>
      <w:proofErr w:type="spellEnd"/>
      <w:r>
        <w:t xml:space="preserve"> </w:t>
      </w:r>
      <w:proofErr w:type="spellStart"/>
      <w:r>
        <w:t>comprometido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contribuir</w:t>
      </w:r>
      <w:proofErr w:type="spellEnd"/>
      <w:r>
        <w:t xml:space="preserve"> com </w:t>
      </w:r>
      <w:proofErr w:type="spellStart"/>
      <w:r>
        <w:t>soluções</w:t>
      </w:r>
      <w:proofErr w:type="spellEnd"/>
      <w:r>
        <w:t xml:space="preserve"> </w:t>
      </w:r>
      <w:proofErr w:type="spellStart"/>
      <w:r>
        <w:t>tecnológicas</w:t>
      </w:r>
      <w:proofErr w:type="spellEnd"/>
      <w:r>
        <w:t xml:space="preserve"> </w:t>
      </w:r>
      <w:proofErr w:type="spellStart"/>
      <w:r>
        <w:t>inovadoras</w:t>
      </w:r>
      <w:proofErr w:type="spellEnd"/>
      <w:r>
        <w:t xml:space="preserve"> e </w:t>
      </w:r>
      <w:proofErr w:type="spellStart"/>
      <w:r>
        <w:t>evoluir</w:t>
      </w:r>
      <w:proofErr w:type="spellEnd"/>
      <w:r>
        <w:t xml:space="preserve"> </w:t>
      </w:r>
      <w:proofErr w:type="spellStart"/>
      <w:r>
        <w:t>constantemente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profissional</w:t>
      </w:r>
      <w:proofErr w:type="spellEnd"/>
      <w:r>
        <w:t>.</w:t>
      </w:r>
    </w:p>
    <w:p w14:paraId="3ED2491C" w14:textId="77777777" w:rsidR="00F2311E" w:rsidRDefault="00F2311E"/>
    <w:p w14:paraId="1FC7215D" w14:textId="77777777" w:rsidR="00443D9F" w:rsidRDefault="00000000">
      <w:r>
        <w:rPr>
          <w:b/>
          <w:sz w:val="24"/>
        </w:rPr>
        <w:t>Resumo Profissional</w:t>
      </w:r>
    </w:p>
    <w:p w14:paraId="3557AA01" w14:textId="42D62594" w:rsidR="00443D9F" w:rsidRDefault="00000000">
      <w:r>
        <w:t>Estudante de Engenharia de Software pela FIAP, com foco em Desenvolvimento Back-End, sólido conhecimento em Java e SQL, e habilidades complementares em Python, JavaScript, HTML e CSS. Em expansão contínua das competências com Spring Boot, React e serviços AWS.</w:t>
      </w:r>
      <w:r>
        <w:br/>
      </w:r>
      <w:r>
        <w:br/>
      </w:r>
      <w:proofErr w:type="spellStart"/>
      <w:r w:rsidR="008213AC" w:rsidRPr="008213AC">
        <w:t>Morei</w:t>
      </w:r>
      <w:proofErr w:type="spellEnd"/>
      <w:r w:rsidR="008213AC" w:rsidRPr="008213AC">
        <w:t xml:space="preserve"> 7 </w:t>
      </w:r>
      <w:proofErr w:type="spellStart"/>
      <w:r w:rsidR="008213AC" w:rsidRPr="008213AC">
        <w:t>anos</w:t>
      </w:r>
      <w:proofErr w:type="spellEnd"/>
      <w:r w:rsidR="008213AC" w:rsidRPr="008213AC">
        <w:t xml:space="preserve"> </w:t>
      </w:r>
      <w:proofErr w:type="spellStart"/>
      <w:r w:rsidR="008213AC" w:rsidRPr="008213AC">
        <w:t>na</w:t>
      </w:r>
      <w:proofErr w:type="spellEnd"/>
      <w:r w:rsidR="008213AC" w:rsidRPr="008213AC">
        <w:t xml:space="preserve"> Argentina</w:t>
      </w:r>
      <w:r>
        <w:t xml:space="preserve">, o que me proporcionou fluência em espanhol, resiliência e facilidade em ambientes multiculturais. Valorizo boas práticas de desenvolvimento, colaboração em equipe e aprendizado contínuo. Busco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aplicar</w:t>
      </w:r>
      <w:proofErr w:type="spellEnd"/>
      <w:r>
        <w:t xml:space="preserve"> </w:t>
      </w:r>
      <w:proofErr w:type="spellStart"/>
      <w:r>
        <w:t>conhecimentos</w:t>
      </w:r>
      <w:proofErr w:type="spellEnd"/>
      <w:r>
        <w:t xml:space="preserve"> </w:t>
      </w:r>
      <w:proofErr w:type="spellStart"/>
      <w:r>
        <w:t>técnicos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projetos</w:t>
      </w:r>
      <w:proofErr w:type="spellEnd"/>
      <w:r>
        <w:t xml:space="preserve"> reais e </w:t>
      </w:r>
      <w:proofErr w:type="spellStart"/>
      <w:r>
        <w:t>crescer</w:t>
      </w:r>
      <w:proofErr w:type="spellEnd"/>
      <w:r>
        <w:t xml:space="preserve"> </w:t>
      </w:r>
      <w:proofErr w:type="spellStart"/>
      <w:r>
        <w:t>profissionalmente</w:t>
      </w:r>
      <w:proofErr w:type="spellEnd"/>
      <w:r>
        <w:t>.</w:t>
      </w:r>
    </w:p>
    <w:p w14:paraId="4A5CEE66" w14:textId="77777777" w:rsidR="00F2311E" w:rsidRDefault="00F2311E"/>
    <w:p w14:paraId="7F21AB32" w14:textId="77777777" w:rsidR="00443D9F" w:rsidRDefault="00000000">
      <w:r>
        <w:rPr>
          <w:b/>
          <w:sz w:val="24"/>
        </w:rPr>
        <w:t>Experiência Profissional</w:t>
      </w:r>
    </w:p>
    <w:p w14:paraId="49B19E44" w14:textId="77777777" w:rsidR="00443D9F" w:rsidRDefault="00000000">
      <w:r>
        <w:t>Instituto Balbino Fé com Obras – Desenvolvedor Front-End (Voluntário)</w:t>
      </w:r>
      <w:r>
        <w:br/>
        <w:t>Rio de Janeiro | ago/2024 – set/2024</w:t>
      </w:r>
      <w:r>
        <w:br/>
        <w:t>- Desenvolvimento de site institucional responsivo com HTML e CSS.</w:t>
      </w:r>
      <w:r>
        <w:br/>
        <w:t>- Criação de identidade visual (logotipo e banner).</w:t>
      </w:r>
      <w:r>
        <w:br/>
        <w:t>- Aplicação de design acessível e responsivo.</w:t>
      </w:r>
      <w:r>
        <w:br/>
        <w:t xml:space="preserve">- </w:t>
      </w:r>
      <w:proofErr w:type="spellStart"/>
      <w:r>
        <w:t>Resolução</w:t>
      </w:r>
      <w:proofErr w:type="spellEnd"/>
      <w:r>
        <w:t xml:space="preserve"> de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técnicos</w:t>
      </w:r>
      <w:proofErr w:type="spellEnd"/>
      <w:r>
        <w:t xml:space="preserve"> de forma </w:t>
      </w:r>
      <w:proofErr w:type="spellStart"/>
      <w:r>
        <w:t>autônoma</w:t>
      </w:r>
      <w:proofErr w:type="spellEnd"/>
      <w:r>
        <w:t>.</w:t>
      </w:r>
    </w:p>
    <w:p w14:paraId="30882D3B" w14:textId="77777777" w:rsidR="00F2311E" w:rsidRDefault="00F2311E"/>
    <w:p w14:paraId="3E116F58" w14:textId="77777777" w:rsidR="00443D9F" w:rsidRDefault="00000000">
      <w:r>
        <w:rPr>
          <w:b/>
          <w:sz w:val="24"/>
        </w:rPr>
        <w:lastRenderedPageBreak/>
        <w:t>Formação Acadêmica</w:t>
      </w:r>
    </w:p>
    <w:p w14:paraId="3DE9583D" w14:textId="77777777" w:rsidR="00443D9F" w:rsidRDefault="00000000">
      <w:r>
        <w:t>FIAP – Faculdade de Informática e Administração Paulista</w:t>
      </w:r>
      <w:r>
        <w:br/>
        <w:t>Bacharelado em Engenharia de Software</w:t>
      </w:r>
      <w:r>
        <w:br/>
        <w:t>Início: fev/2025 – Conclusão prevista: dez/2028 (em andamento)</w:t>
      </w:r>
    </w:p>
    <w:p w14:paraId="473288A7" w14:textId="77777777" w:rsidR="00451081" w:rsidRDefault="00451081"/>
    <w:p w14:paraId="3BEAEAC3" w14:textId="77777777" w:rsidR="00443D9F" w:rsidRDefault="00000000">
      <w:r>
        <w:rPr>
          <w:b/>
          <w:sz w:val="24"/>
        </w:rPr>
        <w:t>Competências Técnicas</w:t>
      </w:r>
    </w:p>
    <w:p w14:paraId="3E3D0312" w14:textId="77777777" w:rsidR="00443D9F" w:rsidRDefault="00000000">
      <w:r>
        <w:t>- Linguagens de Programação: Java, Python, JavaScript (em desenvolvimento contínuo)</w:t>
      </w:r>
      <w:r>
        <w:br/>
        <w:t>- Banco de Dados: SQL (consultas, modelagem e otimização em estudo)</w:t>
      </w:r>
      <w:r>
        <w:br/>
        <w:t>- Desenvolvimento Web: HTML, CSS</w:t>
      </w:r>
      <w:r>
        <w:br/>
        <w:t>- Frameworks e Bibliotecas: Spring Boot, React (em aprendizado)</w:t>
      </w:r>
      <w:r>
        <w:br/>
        <w:t>- Cloud Computing: AWS (certificação base concluída, aprofundando conhecimentos técnicos)</w:t>
      </w:r>
      <w:r>
        <w:br/>
        <w:t xml:space="preserve">- </w:t>
      </w:r>
      <w:proofErr w:type="spellStart"/>
      <w:r>
        <w:t>Versionamento</w:t>
      </w:r>
      <w:proofErr w:type="spellEnd"/>
      <w:r>
        <w:t xml:space="preserve"> e </w:t>
      </w:r>
      <w:proofErr w:type="spellStart"/>
      <w:r>
        <w:t>Colaboração</w:t>
      </w:r>
      <w:proofErr w:type="spellEnd"/>
      <w:r>
        <w:t>: Git, GitHub</w:t>
      </w:r>
    </w:p>
    <w:p w14:paraId="5D07A347" w14:textId="77777777" w:rsidR="00F2311E" w:rsidRDefault="00F2311E"/>
    <w:p w14:paraId="45ABA746" w14:textId="77777777" w:rsidR="00443D9F" w:rsidRDefault="00000000">
      <w:r>
        <w:rPr>
          <w:b/>
          <w:sz w:val="24"/>
        </w:rPr>
        <w:t>Certificações</w:t>
      </w:r>
    </w:p>
    <w:p w14:paraId="653D0B2F" w14:textId="6ABD67D6" w:rsidR="00443D9F" w:rsidRDefault="00000000">
      <w:r>
        <w:t xml:space="preserve">- </w:t>
      </w:r>
      <w:r w:rsidR="00F2311E" w:rsidRPr="00F2311E">
        <w:rPr>
          <w:b/>
          <w:bCs/>
        </w:rPr>
        <w:t>AWS Certified Cloud Practitioner</w:t>
      </w:r>
      <w:r w:rsidR="00F2311E" w:rsidRPr="00F2311E">
        <w:t xml:space="preserve"> – Amazon Web Services</w:t>
      </w:r>
      <w:r w:rsidR="00F319AE">
        <w:t xml:space="preserve"> </w:t>
      </w:r>
      <w:r w:rsidR="00F2311E" w:rsidRPr="00F2311E">
        <w:t>(AWS)</w:t>
      </w:r>
      <w:r>
        <w:br/>
        <w:t xml:space="preserve">- </w:t>
      </w:r>
      <w:proofErr w:type="spellStart"/>
      <w:r w:rsidRPr="00F2311E">
        <w:rPr>
          <w:b/>
          <w:bCs/>
        </w:rPr>
        <w:t>Algoritmos</w:t>
      </w:r>
      <w:proofErr w:type="spellEnd"/>
      <w:r w:rsidRPr="00F2311E">
        <w:rPr>
          <w:b/>
          <w:bCs/>
        </w:rPr>
        <w:t xml:space="preserve"> e </w:t>
      </w:r>
      <w:proofErr w:type="spellStart"/>
      <w:r w:rsidRPr="00F2311E">
        <w:rPr>
          <w:b/>
          <w:bCs/>
        </w:rPr>
        <w:t>Lógica</w:t>
      </w:r>
      <w:proofErr w:type="spellEnd"/>
      <w:r w:rsidRPr="00F2311E">
        <w:rPr>
          <w:b/>
          <w:bCs/>
        </w:rPr>
        <w:t xml:space="preserve"> de </w:t>
      </w:r>
      <w:proofErr w:type="spellStart"/>
      <w:r w:rsidRPr="00F2311E">
        <w:rPr>
          <w:b/>
          <w:bCs/>
        </w:rPr>
        <w:t>Programação</w:t>
      </w:r>
      <w:proofErr w:type="spellEnd"/>
      <w:r w:rsidRPr="00F2311E">
        <w:rPr>
          <w:b/>
          <w:bCs/>
        </w:rPr>
        <w:t xml:space="preserve"> </w:t>
      </w:r>
      <w:r w:rsidR="00F2311E">
        <w:rPr>
          <w:b/>
          <w:bCs/>
        </w:rPr>
        <w:t>-</w:t>
      </w:r>
      <w:r w:rsidRPr="00F2311E">
        <w:rPr>
          <w:b/>
          <w:bCs/>
        </w:rPr>
        <w:t xml:space="preserve"> O </w:t>
      </w:r>
      <w:proofErr w:type="spellStart"/>
      <w:r w:rsidRPr="00F2311E">
        <w:rPr>
          <w:b/>
          <w:bCs/>
        </w:rPr>
        <w:t>Curso</w:t>
      </w:r>
      <w:proofErr w:type="spellEnd"/>
      <w:r w:rsidRPr="00F2311E">
        <w:rPr>
          <w:b/>
          <w:bCs/>
        </w:rPr>
        <w:t xml:space="preserve"> COMPLETO</w:t>
      </w:r>
      <w:r w:rsidR="00F2311E">
        <w:t xml:space="preserve"> </w:t>
      </w:r>
      <w:r w:rsidR="00F319AE" w:rsidRPr="00F319AE">
        <w:t>–</w:t>
      </w:r>
      <w:r w:rsidR="00F319AE">
        <w:t xml:space="preserve"> </w:t>
      </w:r>
      <w:r w:rsidR="00F2311E">
        <w:t>Udemy</w:t>
      </w:r>
      <w:r>
        <w:br/>
        <w:t xml:space="preserve">- </w:t>
      </w:r>
      <w:r w:rsidRPr="00F2311E">
        <w:rPr>
          <w:b/>
          <w:bCs/>
        </w:rPr>
        <w:t>Introduction to Software Engineering</w:t>
      </w:r>
      <w:r w:rsidR="00F2311E">
        <w:t xml:space="preserve"> – IBM</w:t>
      </w:r>
      <w:r w:rsidR="00F319AE">
        <w:t xml:space="preserve"> </w:t>
      </w:r>
      <w:r w:rsidR="00F2311E">
        <w:t>(Coursera)</w:t>
      </w:r>
      <w:r>
        <w:br/>
        <w:t xml:space="preserve">- </w:t>
      </w:r>
      <w:r w:rsidRPr="00F2311E">
        <w:rPr>
          <w:b/>
          <w:bCs/>
        </w:rPr>
        <w:t xml:space="preserve">Java e </w:t>
      </w:r>
      <w:proofErr w:type="spellStart"/>
      <w:r w:rsidRPr="00F2311E">
        <w:rPr>
          <w:b/>
          <w:bCs/>
        </w:rPr>
        <w:t>Programação</w:t>
      </w:r>
      <w:proofErr w:type="spellEnd"/>
      <w:r w:rsidRPr="00F2311E">
        <w:rPr>
          <w:b/>
          <w:bCs/>
        </w:rPr>
        <w:t xml:space="preserve"> </w:t>
      </w:r>
      <w:proofErr w:type="spellStart"/>
      <w:r w:rsidRPr="00F2311E">
        <w:rPr>
          <w:b/>
          <w:bCs/>
        </w:rPr>
        <w:t>Orientada</w:t>
      </w:r>
      <w:proofErr w:type="spellEnd"/>
      <w:r w:rsidRPr="00F2311E">
        <w:rPr>
          <w:b/>
          <w:bCs/>
        </w:rPr>
        <w:t xml:space="preserve"> a </w:t>
      </w:r>
      <w:proofErr w:type="spellStart"/>
      <w:r w:rsidRPr="00F2311E">
        <w:rPr>
          <w:b/>
          <w:bCs/>
        </w:rPr>
        <w:t>Objetos</w:t>
      </w:r>
      <w:proofErr w:type="spellEnd"/>
      <w:r w:rsidRPr="00F2311E">
        <w:rPr>
          <w:b/>
          <w:bCs/>
        </w:rPr>
        <w:t xml:space="preserve"> (Expert)</w:t>
      </w:r>
      <w:r w:rsidR="00F319AE" w:rsidRPr="00F319AE">
        <w:t xml:space="preserve"> –</w:t>
      </w:r>
      <w:r w:rsidR="00F319AE">
        <w:t xml:space="preserve"> </w:t>
      </w:r>
      <w:proofErr w:type="spellStart"/>
      <w:r w:rsidR="00F2311E">
        <w:t>DevSuperior</w:t>
      </w:r>
      <w:proofErr w:type="spellEnd"/>
      <w:r>
        <w:br/>
        <w:t xml:space="preserve">- </w:t>
      </w:r>
      <w:r w:rsidRPr="00F2311E">
        <w:rPr>
          <w:b/>
          <w:bCs/>
        </w:rPr>
        <w:t>Git e GitHub (Expert)</w:t>
      </w:r>
      <w:r w:rsidR="00F2311E">
        <w:t xml:space="preserve"> </w:t>
      </w:r>
      <w:r w:rsidR="00F319AE" w:rsidRPr="00F319AE">
        <w:t>–</w:t>
      </w:r>
      <w:r w:rsidR="00F319AE">
        <w:t xml:space="preserve"> </w:t>
      </w:r>
      <w:proofErr w:type="spellStart"/>
      <w:r w:rsidR="00F2311E">
        <w:t>DevSuperior</w:t>
      </w:r>
      <w:proofErr w:type="spellEnd"/>
      <w:r>
        <w:br/>
        <w:t xml:space="preserve">- </w:t>
      </w:r>
      <w:r w:rsidRPr="00F2311E">
        <w:rPr>
          <w:b/>
          <w:bCs/>
        </w:rPr>
        <w:t>Design Thinking – Process</w:t>
      </w:r>
      <w:r w:rsidR="00F2311E">
        <w:t xml:space="preserve"> </w:t>
      </w:r>
      <w:r w:rsidR="00F319AE" w:rsidRPr="00F319AE">
        <w:t>–</w:t>
      </w:r>
      <w:r w:rsidR="00F319AE">
        <w:t xml:space="preserve"> </w:t>
      </w:r>
      <w:r w:rsidR="00F2311E">
        <w:t>FIAP</w:t>
      </w:r>
    </w:p>
    <w:p w14:paraId="3E6E5009" w14:textId="77777777" w:rsidR="00F2311E" w:rsidRDefault="00F2311E"/>
    <w:p w14:paraId="71E2F359" w14:textId="77777777" w:rsidR="00443D9F" w:rsidRDefault="00000000">
      <w:r>
        <w:rPr>
          <w:b/>
          <w:sz w:val="24"/>
        </w:rPr>
        <w:t>Idiomas</w:t>
      </w:r>
    </w:p>
    <w:p w14:paraId="06EB5300" w14:textId="3C729F7E" w:rsidR="005418AB" w:rsidRDefault="00000000">
      <w:r>
        <w:t>- Português: Nativo</w:t>
      </w:r>
      <w:r>
        <w:br/>
        <w:t>- Espanhol: Avançado</w:t>
      </w:r>
      <w:r>
        <w:br/>
        <w:t xml:space="preserve">- </w:t>
      </w:r>
      <w:proofErr w:type="spellStart"/>
      <w:r>
        <w:t>Inglês</w:t>
      </w:r>
      <w:proofErr w:type="spellEnd"/>
      <w:r>
        <w:t xml:space="preserve">: </w:t>
      </w:r>
      <w:proofErr w:type="spellStart"/>
      <w:r>
        <w:t>Intermediário</w:t>
      </w:r>
      <w:proofErr w:type="spellEnd"/>
    </w:p>
    <w:sectPr w:rsidR="005418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2C3FEB"/>
    <w:multiLevelType w:val="multilevel"/>
    <w:tmpl w:val="C362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8762864">
    <w:abstractNumId w:val="8"/>
  </w:num>
  <w:num w:numId="2" w16cid:durableId="473910319">
    <w:abstractNumId w:val="6"/>
  </w:num>
  <w:num w:numId="3" w16cid:durableId="1233660158">
    <w:abstractNumId w:val="5"/>
  </w:num>
  <w:num w:numId="4" w16cid:durableId="1989170995">
    <w:abstractNumId w:val="4"/>
  </w:num>
  <w:num w:numId="5" w16cid:durableId="164444090">
    <w:abstractNumId w:val="7"/>
  </w:num>
  <w:num w:numId="6" w16cid:durableId="141704397">
    <w:abstractNumId w:val="3"/>
  </w:num>
  <w:num w:numId="7" w16cid:durableId="2091078642">
    <w:abstractNumId w:val="2"/>
  </w:num>
  <w:num w:numId="8" w16cid:durableId="1916624453">
    <w:abstractNumId w:val="1"/>
  </w:num>
  <w:num w:numId="9" w16cid:durableId="594095363">
    <w:abstractNumId w:val="0"/>
  </w:num>
  <w:num w:numId="10" w16cid:durableId="468330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366F"/>
    <w:rsid w:val="000F20F3"/>
    <w:rsid w:val="0015074B"/>
    <w:rsid w:val="00224A48"/>
    <w:rsid w:val="0029639D"/>
    <w:rsid w:val="00326F90"/>
    <w:rsid w:val="0034306C"/>
    <w:rsid w:val="00443D9F"/>
    <w:rsid w:val="00451081"/>
    <w:rsid w:val="004D4B29"/>
    <w:rsid w:val="005035B8"/>
    <w:rsid w:val="00516375"/>
    <w:rsid w:val="005418AB"/>
    <w:rsid w:val="00602773"/>
    <w:rsid w:val="00693D60"/>
    <w:rsid w:val="006C5E57"/>
    <w:rsid w:val="008213AC"/>
    <w:rsid w:val="00897DBD"/>
    <w:rsid w:val="009131CE"/>
    <w:rsid w:val="00961891"/>
    <w:rsid w:val="00A65B8F"/>
    <w:rsid w:val="00AA1D8D"/>
    <w:rsid w:val="00B47730"/>
    <w:rsid w:val="00B93207"/>
    <w:rsid w:val="00C51F55"/>
    <w:rsid w:val="00CB0664"/>
    <w:rsid w:val="00D84910"/>
    <w:rsid w:val="00EE453A"/>
    <w:rsid w:val="00F2311E"/>
    <w:rsid w:val="00F319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EA35E"/>
  <w14:defaultImageDpi w14:val="300"/>
  <w15:docId w15:val="{C5A55E43-1705-4EB7-9D0F-86332782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F23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matbarroso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heusbarroso.d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Matheus da Costa Barroso</cp:lastModifiedBy>
  <cp:revision>11</cp:revision>
  <dcterms:created xsi:type="dcterms:W3CDTF">2013-12-23T23:15:00Z</dcterms:created>
  <dcterms:modified xsi:type="dcterms:W3CDTF">2025-08-14T22:48:00Z</dcterms:modified>
  <cp:category/>
</cp:coreProperties>
</file>